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3C3" w:rsidRDefault="00935437">
      <w:pPr>
        <w:pStyle w:val="Ttulo1"/>
        <w:jc w:val="center"/>
      </w:pPr>
      <w:r>
        <w:t>REGULAMENTO OFICIAL – JODAC RUN 2025</w:t>
      </w:r>
    </w:p>
    <w:p w:rsidR="00BF53C3" w:rsidRDefault="00935437">
      <w:pPr>
        <w:jc w:val="center"/>
      </w:pPr>
      <w:r>
        <w:t>Corrida de Rua dos Jogos da Cidade – Divino/MG</w:t>
      </w:r>
    </w:p>
    <w:p w:rsidR="00BF53C3" w:rsidRDefault="00935437">
      <w:pPr>
        <w:pStyle w:val="Ttulo2"/>
      </w:pPr>
      <w:r>
        <w:t>1. SOBRE O EVENTO</w:t>
      </w:r>
    </w:p>
    <w:p w:rsidR="00BF53C3" w:rsidRDefault="00935437">
      <w:pPr>
        <w:spacing w:after="240"/>
      </w:pPr>
      <w:r>
        <w:t>A JODAC RUN 2025 é uma corrida de rua promovida dentro dos Jogos da Cidade (JODAC), de caráter participativo e competitivo, exclusiva para moradores do município de Divino – MG. O objetivo é incentivar a prática esportiva, promover saúde e fortalecer os laços da comunidade.</w:t>
      </w:r>
    </w:p>
    <w:p w:rsidR="00BF53C3" w:rsidRDefault="00935437">
      <w:pPr>
        <w:pStyle w:val="Ttulo2"/>
      </w:pPr>
      <w:r>
        <w:t>2. INFORMAÇÕES GERAIS</w:t>
      </w:r>
    </w:p>
    <w:p w:rsidR="00BF53C3" w:rsidRDefault="00935437">
      <w:pPr>
        <w:spacing w:after="240"/>
      </w:pPr>
      <w:r>
        <w:t>Data da prova: 27 de julho de 2025 (domingo</w:t>
      </w:r>
      <w:proofErr w:type="gramStart"/>
      <w:r>
        <w:t>)</w:t>
      </w:r>
      <w:proofErr w:type="gramEnd"/>
      <w:r>
        <w:br/>
        <w:t>Horário da largada: 08:00 horas</w:t>
      </w:r>
      <w:r>
        <w:br/>
        <w:t>Local de largada e chegada: Parque de Ex</w:t>
      </w:r>
      <w:r w:rsidR="00DB08CE">
        <w:t xml:space="preserve">posições de </w:t>
      </w:r>
      <w:proofErr w:type="spellStart"/>
      <w:r w:rsidR="00DB08CE">
        <w:t>Divino</w:t>
      </w:r>
      <w:proofErr w:type="spellEnd"/>
      <w:r w:rsidR="00DB08CE">
        <w:br/>
      </w:r>
      <w:proofErr w:type="spellStart"/>
      <w:r w:rsidR="00DB08CE">
        <w:t>Percurso</w:t>
      </w:r>
      <w:proofErr w:type="spellEnd"/>
      <w:r w:rsidR="00DB08CE">
        <w:t>: 7</w:t>
      </w:r>
      <w:r>
        <w:t>km</w:t>
      </w:r>
      <w:r>
        <w:br/>
      </w:r>
      <w:proofErr w:type="spellStart"/>
      <w:r>
        <w:t>Tipo</w:t>
      </w:r>
      <w:proofErr w:type="spellEnd"/>
      <w:r>
        <w:t xml:space="preserve"> de </w:t>
      </w:r>
      <w:proofErr w:type="spellStart"/>
      <w:r>
        <w:t>prova</w:t>
      </w:r>
      <w:proofErr w:type="spellEnd"/>
      <w:r>
        <w:t>: Corrida de rua com premiação em dinheiro, troféus por categoria e medalhas para todos os concluintes</w:t>
      </w:r>
    </w:p>
    <w:p w:rsidR="00BF53C3" w:rsidRDefault="00935437">
      <w:pPr>
        <w:pStyle w:val="Ttulo2"/>
      </w:pPr>
      <w:r>
        <w:t>3. PARTICIPAÇÃO</w:t>
      </w:r>
    </w:p>
    <w:p w:rsidR="00BF53C3" w:rsidRDefault="00935437" w:rsidP="00935437">
      <w:pPr>
        <w:spacing w:after="240"/>
      </w:pPr>
      <w:r>
        <w:t xml:space="preserve">- A </w:t>
      </w:r>
      <w:proofErr w:type="spellStart"/>
      <w:r>
        <w:t>participação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Jodac</w:t>
      </w:r>
      <w:proofErr w:type="spellEnd"/>
      <w:r>
        <w:t xml:space="preserve"> Run 2025 é </w:t>
      </w:r>
      <w:proofErr w:type="spellStart"/>
      <w:r>
        <w:t>exclusiva</w:t>
      </w:r>
      <w:proofErr w:type="spellEnd"/>
      <w:r>
        <w:t xml:space="preserve"> para </w:t>
      </w:r>
      <w:proofErr w:type="spellStart"/>
      <w:r>
        <w:t>cidadãos</w:t>
      </w:r>
      <w:proofErr w:type="spellEnd"/>
      <w:r>
        <w:t xml:space="preserve"> </w:t>
      </w:r>
      <w:proofErr w:type="spellStart"/>
      <w:r>
        <w:t>divinenses</w:t>
      </w:r>
      <w:proofErr w:type="spellEnd"/>
      <w:r>
        <w:t>.</w:t>
      </w:r>
      <w:r>
        <w:br/>
        <w:t xml:space="preserve">- </w:t>
      </w:r>
      <w:proofErr w:type="spellStart"/>
      <w:r>
        <w:t>Estão</w:t>
      </w:r>
      <w:proofErr w:type="spellEnd"/>
      <w:r>
        <w:t xml:space="preserve"> </w:t>
      </w:r>
      <w:proofErr w:type="spellStart"/>
      <w:r>
        <w:t>aptos</w:t>
      </w:r>
      <w:proofErr w:type="spellEnd"/>
      <w:r>
        <w:t xml:space="preserve"> a </w:t>
      </w:r>
      <w:proofErr w:type="spellStart"/>
      <w:r>
        <w:t>participar</w:t>
      </w:r>
      <w:proofErr w:type="spellEnd"/>
      <w:r>
        <w:t xml:space="preserve"> apenas os cidadãos que comprovem,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meio</w:t>
      </w:r>
      <w:proofErr w:type="spellEnd"/>
      <w:r>
        <w:t xml:space="preserve"> de </w:t>
      </w:r>
      <w:proofErr w:type="spellStart"/>
      <w:r>
        <w:t>documentação</w:t>
      </w:r>
      <w:proofErr w:type="spellEnd"/>
      <w:r>
        <w:t xml:space="preserve">, </w:t>
      </w:r>
      <w:proofErr w:type="gramStart"/>
      <w:r>
        <w:t xml:space="preserve">a  </w:t>
      </w:r>
      <w:proofErr w:type="spellStart"/>
      <w:r>
        <w:t>titularidade</w:t>
      </w:r>
      <w:proofErr w:type="spellEnd"/>
      <w:proofErr w:type="gramEnd"/>
      <w:r>
        <w:t xml:space="preserve"> e </w:t>
      </w:r>
      <w:proofErr w:type="spellStart"/>
      <w:r>
        <w:t>residência</w:t>
      </w:r>
      <w:proofErr w:type="spellEnd"/>
      <w:r>
        <w:t xml:space="preserve"> no </w:t>
      </w:r>
      <w:proofErr w:type="spellStart"/>
      <w:r>
        <w:t>município</w:t>
      </w:r>
      <w:proofErr w:type="spellEnd"/>
      <w:r>
        <w:t xml:space="preserve"> de Divino-MG.</w:t>
      </w:r>
      <w:r>
        <w:br/>
        <w:t xml:space="preserve">- A </w:t>
      </w:r>
      <w:proofErr w:type="spellStart"/>
      <w:r>
        <w:t>inscrição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validada</w:t>
      </w:r>
      <w:proofErr w:type="spellEnd"/>
      <w:r>
        <w:t xml:space="preserve"> </w:t>
      </w:r>
      <w:proofErr w:type="spellStart"/>
      <w:r>
        <w:t>somente</w:t>
      </w:r>
      <w:proofErr w:type="spellEnd"/>
      <w:r>
        <w:t xml:space="preserve"> mediante apresentação de todos os documentos obrigatórios listados no item 4 deste regulamento.</w:t>
      </w:r>
      <w:r>
        <w:br/>
      </w:r>
      <w:proofErr w:type="gramStart"/>
      <w:r>
        <w:t>- A</w:t>
      </w:r>
      <w:proofErr w:type="gramEnd"/>
      <w:r>
        <w:t xml:space="preserve"> </w:t>
      </w:r>
      <w:proofErr w:type="spellStart"/>
      <w:r>
        <w:t>idade</w:t>
      </w:r>
      <w:proofErr w:type="spellEnd"/>
      <w:r>
        <w:t xml:space="preserve"> </w:t>
      </w:r>
      <w:proofErr w:type="spellStart"/>
      <w:r>
        <w:t>mínima</w:t>
      </w:r>
      <w:proofErr w:type="spellEnd"/>
      <w:r>
        <w:t xml:space="preserve"> para </w:t>
      </w:r>
      <w:proofErr w:type="spellStart"/>
      <w:r>
        <w:t>participação</w:t>
      </w:r>
      <w:proofErr w:type="spellEnd"/>
      <w:r>
        <w:t xml:space="preserve"> é de 14 anos completos até a data da prova.</w:t>
      </w:r>
      <w:r>
        <w:br/>
        <w:t xml:space="preserve">- </w:t>
      </w:r>
      <w:proofErr w:type="spellStart"/>
      <w:r>
        <w:t>Menores</w:t>
      </w:r>
      <w:proofErr w:type="spellEnd"/>
      <w:r>
        <w:t xml:space="preserve"> de </w:t>
      </w:r>
      <w:proofErr w:type="spellStart"/>
      <w:r>
        <w:t>idade</w:t>
      </w:r>
      <w:proofErr w:type="spellEnd"/>
      <w:r>
        <w:t xml:space="preserve"> (14 a 17 anos) só poderão pa</w:t>
      </w:r>
      <w:r w:rsidR="00DB08CE">
        <w:t xml:space="preserve">rticipar </w:t>
      </w:r>
      <w:proofErr w:type="spellStart"/>
      <w:r w:rsidR="00DB08CE">
        <w:t>mediante</w:t>
      </w:r>
      <w:proofErr w:type="spellEnd"/>
      <w:r w:rsidR="00DB08CE">
        <w:t xml:space="preserve"> </w:t>
      </w:r>
      <w:proofErr w:type="gramStart"/>
      <w:r w:rsidR="00DB08CE">
        <w:t>a</w:t>
      </w:r>
      <w:proofErr w:type="gramEnd"/>
      <w:r w:rsidR="00DB08CE">
        <w:t xml:space="preserve"> </w:t>
      </w:r>
      <w:proofErr w:type="spellStart"/>
      <w:r w:rsidR="00DB08CE">
        <w:t>assinatura</w:t>
      </w:r>
      <w:proofErr w:type="spellEnd"/>
      <w:r w:rsidR="00DB08CE">
        <w:t xml:space="preserve"> n</w:t>
      </w:r>
      <w:r>
        <w:t xml:space="preserve">o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Responsabilidade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responsável</w:t>
      </w:r>
      <w:proofErr w:type="spellEnd"/>
      <w:r>
        <w:t xml:space="preserve"> legal.</w:t>
      </w:r>
    </w:p>
    <w:p w:rsidR="00295FE7" w:rsidRDefault="00295FE7" w:rsidP="00935437">
      <w:pPr>
        <w:spacing w:after="240"/>
      </w:pPr>
      <w:r>
        <w:t xml:space="preserve">- </w:t>
      </w:r>
      <w:proofErr w:type="spellStart"/>
      <w:r>
        <w:t>Estar</w:t>
      </w:r>
      <w:proofErr w:type="spellEnd"/>
      <w:r>
        <w:t xml:space="preserve"> com </w:t>
      </w:r>
      <w:proofErr w:type="spellStart"/>
      <w:r>
        <w:t>saúde</w:t>
      </w:r>
      <w:proofErr w:type="spellEnd"/>
      <w:r>
        <w:t xml:space="preserve"> e </w:t>
      </w:r>
      <w:proofErr w:type="spellStart"/>
      <w:r>
        <w:t>aptdão</w:t>
      </w:r>
      <w:proofErr w:type="spellEnd"/>
      <w:r>
        <w:t xml:space="preserve"> </w:t>
      </w:r>
      <w:proofErr w:type="spellStart"/>
      <w:r>
        <w:t>física</w:t>
      </w:r>
      <w:proofErr w:type="spellEnd"/>
      <w:r>
        <w:t xml:space="preserve"> </w:t>
      </w:r>
      <w:bookmarkStart w:id="0" w:name="_GoBack"/>
      <w:bookmarkEnd w:id="0"/>
    </w:p>
    <w:p w:rsidR="00BF53C3" w:rsidRDefault="00935437">
      <w:pPr>
        <w:pStyle w:val="Ttulo2"/>
      </w:pPr>
      <w:r>
        <w:t>4. INSCRIÇÕES</w:t>
      </w:r>
    </w:p>
    <w:p w:rsidR="00BF53C3" w:rsidRDefault="00935437">
      <w:pPr>
        <w:pStyle w:val="Commarcadores"/>
      </w:pPr>
      <w:r>
        <w:t>4.1 DOCUMENTOS OBRIGATÓRIOS:</w:t>
      </w:r>
    </w:p>
    <w:p w:rsidR="00BF53C3" w:rsidRDefault="00935437">
      <w:pPr>
        <w:spacing w:after="240"/>
      </w:pPr>
      <w:r>
        <w:t>- Documento de identidade (RG ou CPF</w:t>
      </w:r>
      <w:proofErr w:type="gramStart"/>
      <w:r>
        <w:t>)</w:t>
      </w:r>
      <w:proofErr w:type="gramEnd"/>
      <w:r>
        <w:br/>
        <w:t>- Título de eleitor (obrigatório)</w:t>
      </w:r>
      <w:r>
        <w:br/>
        <w:t>- Comprovante de residência no município de Divino</w:t>
      </w:r>
      <w:r>
        <w:br/>
        <w:t>- Para menores: termo de responsabilidade assinado pelo responsável legal</w:t>
      </w:r>
      <w:r>
        <w:br/>
        <w:t xml:space="preserve">- Todos os documentos devem ser apresentados em original e 1 cópia no </w:t>
      </w:r>
      <w:proofErr w:type="spellStart"/>
      <w:r>
        <w:t>ato</w:t>
      </w:r>
      <w:proofErr w:type="spellEnd"/>
      <w:r>
        <w:t xml:space="preserve"> da </w:t>
      </w:r>
      <w:proofErr w:type="spellStart"/>
      <w:r>
        <w:t>inscrição</w:t>
      </w:r>
      <w:proofErr w:type="spellEnd"/>
    </w:p>
    <w:p w:rsidR="00295FE7" w:rsidRDefault="00295FE7">
      <w:pPr>
        <w:spacing w:after="240"/>
      </w:pPr>
    </w:p>
    <w:p w:rsidR="00295FE7" w:rsidRDefault="00295FE7">
      <w:pPr>
        <w:spacing w:after="240"/>
      </w:pPr>
    </w:p>
    <w:p w:rsidR="00BF53C3" w:rsidRDefault="00935437">
      <w:pPr>
        <w:pStyle w:val="Commarcadores"/>
      </w:pPr>
      <w:r>
        <w:lastRenderedPageBreak/>
        <w:t>4.2 COMO SE INSCREVER:</w:t>
      </w:r>
    </w:p>
    <w:p w:rsidR="00B87978" w:rsidRDefault="00935437">
      <w:pPr>
        <w:spacing w:after="240"/>
      </w:pPr>
      <w:r>
        <w:t xml:space="preserve">O </w:t>
      </w:r>
      <w:proofErr w:type="spellStart"/>
      <w:r>
        <w:t>formulário</w:t>
      </w:r>
      <w:proofErr w:type="spellEnd"/>
      <w:r>
        <w:t xml:space="preserve"> de </w:t>
      </w:r>
      <w:proofErr w:type="spellStart"/>
      <w:r>
        <w:t>inscrição</w:t>
      </w:r>
      <w:proofErr w:type="spellEnd"/>
      <w:r>
        <w:t xml:space="preserve"> e o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responsabilidade</w:t>
      </w:r>
      <w:proofErr w:type="spellEnd"/>
      <w:r>
        <w:t xml:space="preserve"> </w:t>
      </w:r>
      <w:proofErr w:type="spellStart"/>
      <w:r>
        <w:t>estarão</w:t>
      </w:r>
      <w:proofErr w:type="spellEnd"/>
      <w:r>
        <w:t xml:space="preserve"> </w:t>
      </w:r>
      <w:proofErr w:type="spellStart"/>
      <w:r>
        <w:t>disponíveis</w:t>
      </w:r>
      <w:proofErr w:type="spellEnd"/>
      <w:proofErr w:type="gramStart"/>
      <w:r>
        <w:t>:</w:t>
      </w:r>
      <w:proofErr w:type="gramEnd"/>
      <w:r>
        <w:br/>
        <w:t xml:space="preserve">- </w:t>
      </w:r>
      <w:proofErr w:type="spellStart"/>
      <w:r>
        <w:t>Nas</w:t>
      </w:r>
      <w:proofErr w:type="spellEnd"/>
      <w:r>
        <w:t xml:space="preserve"> </w:t>
      </w:r>
      <w:proofErr w:type="spellStart"/>
      <w:r>
        <w:t>plataformas</w:t>
      </w:r>
      <w:proofErr w:type="spellEnd"/>
      <w:r>
        <w:t xml:space="preserve"> </w:t>
      </w:r>
      <w:proofErr w:type="spellStart"/>
      <w:r>
        <w:t>digitais</w:t>
      </w:r>
      <w:proofErr w:type="spellEnd"/>
      <w:r>
        <w:t xml:space="preserve"> </w:t>
      </w:r>
      <w:proofErr w:type="spellStart"/>
      <w:r>
        <w:t>oficiais</w:t>
      </w:r>
      <w:proofErr w:type="spellEnd"/>
      <w:r>
        <w:t xml:space="preserve"> da </w:t>
      </w:r>
      <w:proofErr w:type="spellStart"/>
      <w:r>
        <w:t>Jodac</w:t>
      </w:r>
      <w:proofErr w:type="spellEnd"/>
      <w:r>
        <w:t xml:space="preserve"> Run</w:t>
      </w:r>
      <w:r w:rsidR="00DB08CE">
        <w:t xml:space="preserve"> e n</w:t>
      </w:r>
      <w:r w:rsidR="00B87978">
        <w:t xml:space="preserve">o site </w:t>
      </w:r>
      <w:proofErr w:type="spellStart"/>
      <w:r w:rsidR="00B87978">
        <w:t>ofi</w:t>
      </w:r>
      <w:r w:rsidR="00295FE7">
        <w:t>cial</w:t>
      </w:r>
      <w:proofErr w:type="spellEnd"/>
      <w:r w:rsidR="00295FE7">
        <w:t xml:space="preserve"> da </w:t>
      </w:r>
      <w:proofErr w:type="spellStart"/>
      <w:r w:rsidR="00295FE7">
        <w:t>Prefeitura</w:t>
      </w:r>
      <w:proofErr w:type="spellEnd"/>
      <w:r w:rsidR="00295FE7">
        <w:t xml:space="preserve"> Municipal.</w:t>
      </w:r>
      <w:r>
        <w:br/>
      </w:r>
    </w:p>
    <w:p w:rsidR="004949DE" w:rsidRDefault="00935437">
      <w:pPr>
        <w:spacing w:after="240"/>
      </w:pPr>
      <w:r>
        <w:t xml:space="preserve">- No </w:t>
      </w:r>
      <w:proofErr w:type="spellStart"/>
      <w:r>
        <w:t>setor</w:t>
      </w:r>
      <w:proofErr w:type="spellEnd"/>
      <w:r>
        <w:t xml:space="preserve"> da </w:t>
      </w:r>
      <w:proofErr w:type="spellStart"/>
      <w:r>
        <w:t>Secretaria</w:t>
      </w:r>
      <w:proofErr w:type="spellEnd"/>
      <w:r>
        <w:t xml:space="preserve"> Municipal de </w:t>
      </w:r>
      <w:proofErr w:type="spellStart"/>
      <w:r>
        <w:t>Educação</w:t>
      </w:r>
      <w:proofErr w:type="spellEnd"/>
      <w:r>
        <w:t xml:space="preserve">, </w:t>
      </w:r>
      <w:proofErr w:type="spellStart"/>
      <w:r>
        <w:t>situada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Rua</w:t>
      </w:r>
      <w:proofErr w:type="spellEnd"/>
      <w:r>
        <w:t xml:space="preserve"> Luiz </w:t>
      </w:r>
      <w:proofErr w:type="spellStart"/>
      <w:r>
        <w:t>Lourenço</w:t>
      </w:r>
      <w:proofErr w:type="spellEnd"/>
      <w:r>
        <w:t xml:space="preserve"> de Lima, nº 580 – Centro – </w:t>
      </w:r>
      <w:proofErr w:type="spellStart"/>
      <w:r>
        <w:t>Divino</w:t>
      </w:r>
      <w:proofErr w:type="spellEnd"/>
      <w:r>
        <w:t>/MG</w:t>
      </w:r>
      <w:r>
        <w:br/>
        <w:t xml:space="preserve">- A </w:t>
      </w:r>
      <w:proofErr w:type="spellStart"/>
      <w:r>
        <w:t>apresentação</w:t>
      </w:r>
      <w:proofErr w:type="spellEnd"/>
      <w:r>
        <w:t xml:space="preserve"> da ficha de inscrição preenchida, dos termos assinados e da documentação obrigatória deverá ser feita </w:t>
      </w:r>
      <w:proofErr w:type="spellStart"/>
      <w:r>
        <w:t>presencialmente</w:t>
      </w:r>
      <w:proofErr w:type="spellEnd"/>
      <w:r>
        <w:t xml:space="preserve"> </w:t>
      </w:r>
      <w:proofErr w:type="spellStart"/>
      <w:r>
        <w:t>nesse</w:t>
      </w:r>
      <w:proofErr w:type="spellEnd"/>
      <w:r>
        <w:t xml:space="preserve"> </w:t>
      </w:r>
      <w:proofErr w:type="spellStart"/>
      <w:r>
        <w:t>mesmo</w:t>
      </w:r>
      <w:proofErr w:type="spellEnd"/>
      <w:r>
        <w:t xml:space="preserve"> </w:t>
      </w:r>
      <w:proofErr w:type="spellStart"/>
      <w:r>
        <w:t>endereço</w:t>
      </w:r>
      <w:proofErr w:type="spellEnd"/>
      <w:r>
        <w:t>.</w:t>
      </w:r>
    </w:p>
    <w:p w:rsidR="004949DE" w:rsidRDefault="004949DE">
      <w:pPr>
        <w:spacing w:after="240"/>
      </w:pPr>
      <w:r>
        <w:t xml:space="preserve">- O </w:t>
      </w:r>
      <w:proofErr w:type="spellStart"/>
      <w:r>
        <w:t>participante</w:t>
      </w:r>
      <w:proofErr w:type="spellEnd"/>
      <w:r>
        <w:t xml:space="preserve"> </w:t>
      </w:r>
      <w:proofErr w:type="spellStart"/>
      <w:r>
        <w:t>divinense</w:t>
      </w:r>
      <w:proofErr w:type="spellEnd"/>
      <w:r>
        <w:t xml:space="preserve"> que </w:t>
      </w:r>
      <w:proofErr w:type="spellStart"/>
      <w:r>
        <w:t>obter</w:t>
      </w:r>
      <w:proofErr w:type="spellEnd"/>
      <w:r>
        <w:t xml:space="preserve">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obrigatória</w:t>
      </w:r>
      <w:proofErr w:type="spellEnd"/>
      <w:r>
        <w:t xml:space="preserve"> e </w:t>
      </w:r>
      <w:proofErr w:type="spellStart"/>
      <w:r>
        <w:t>residir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outra</w:t>
      </w:r>
      <w:proofErr w:type="spellEnd"/>
      <w:r>
        <w:t xml:space="preserve"> </w:t>
      </w:r>
      <w:proofErr w:type="spellStart"/>
      <w:r>
        <w:t>cidade</w:t>
      </w:r>
      <w:proofErr w:type="spellEnd"/>
      <w:r>
        <w:t xml:space="preserve"> </w:t>
      </w:r>
      <w:proofErr w:type="spellStart"/>
      <w:r>
        <w:t>poderá</w:t>
      </w:r>
      <w:proofErr w:type="spellEnd"/>
      <w:r>
        <w:t xml:space="preserve"> </w:t>
      </w:r>
      <w:proofErr w:type="spellStart"/>
      <w:r>
        <w:t>solicitar</w:t>
      </w:r>
      <w:proofErr w:type="spellEnd"/>
      <w:r>
        <w:t xml:space="preserve"> que </w:t>
      </w:r>
      <w:proofErr w:type="gramStart"/>
      <w:r w:rsidR="00793061">
        <w:t>a</w:t>
      </w:r>
      <w:proofErr w:type="gramEnd"/>
      <w:r w:rsidR="00793061">
        <w:t xml:space="preserve"> </w:t>
      </w:r>
      <w:proofErr w:type="spellStart"/>
      <w:r w:rsidR="00793061">
        <w:t>entrega</w:t>
      </w:r>
      <w:proofErr w:type="spellEnd"/>
      <w:r w:rsidR="00793061">
        <w:t xml:space="preserve"> da </w:t>
      </w:r>
      <w:proofErr w:type="spellStart"/>
      <w:r w:rsidR="00793061">
        <w:t>ficha</w:t>
      </w:r>
      <w:proofErr w:type="spellEnd"/>
      <w:r w:rsidR="00793061">
        <w:t xml:space="preserve"> </w:t>
      </w:r>
      <w:proofErr w:type="spellStart"/>
      <w:r w:rsidR="00793061">
        <w:t>assinada</w:t>
      </w:r>
      <w:proofErr w:type="spellEnd"/>
      <w:r w:rsidR="00793061">
        <w:t xml:space="preserve"> </w:t>
      </w:r>
      <w:proofErr w:type="spellStart"/>
      <w:r w:rsidR="00793061">
        <w:t>por</w:t>
      </w:r>
      <w:proofErr w:type="spellEnd"/>
      <w:r w:rsidR="00793061">
        <w:t xml:space="preserve"> </w:t>
      </w:r>
      <w:proofErr w:type="spellStart"/>
      <w:r w:rsidR="00793061">
        <w:t>ele</w:t>
      </w:r>
      <w:proofErr w:type="spellEnd"/>
      <w:r w:rsidR="00793061">
        <w:t xml:space="preserve"> junto com </w:t>
      </w:r>
      <w:proofErr w:type="spellStart"/>
      <w:r w:rsidR="00793061">
        <w:t>os</w:t>
      </w:r>
      <w:proofErr w:type="spellEnd"/>
      <w:r w:rsidR="00793061">
        <w:t xml:space="preserve"> </w:t>
      </w:r>
      <w:proofErr w:type="spellStart"/>
      <w:r w:rsidR="00793061">
        <w:t>documentos</w:t>
      </w:r>
      <w:proofErr w:type="spellEnd"/>
      <w:r w:rsidR="00793061">
        <w:t xml:space="preserve"> e </w:t>
      </w:r>
      <w:proofErr w:type="spellStart"/>
      <w:r w:rsidR="00793061">
        <w:t>suas</w:t>
      </w:r>
      <w:proofErr w:type="spellEnd"/>
      <w:r w:rsidR="00793061">
        <w:t xml:space="preserve"> </w:t>
      </w:r>
      <w:proofErr w:type="spellStart"/>
      <w:r w:rsidR="00793061">
        <w:t>cópias</w:t>
      </w:r>
      <w:proofErr w:type="spellEnd"/>
      <w:r w:rsidR="00793061">
        <w:t xml:space="preserve"> </w:t>
      </w:r>
      <w:proofErr w:type="spellStart"/>
      <w:r w:rsidR="00793061">
        <w:t>sejam</w:t>
      </w:r>
      <w:proofErr w:type="spellEnd"/>
      <w:r w:rsidR="00793061">
        <w:t xml:space="preserve"> </w:t>
      </w:r>
      <w:proofErr w:type="spellStart"/>
      <w:r w:rsidR="00793061">
        <w:t>apresentadas</w:t>
      </w:r>
      <w:proofErr w:type="spellEnd"/>
      <w:r w:rsidR="00793061">
        <w:t xml:space="preserve"> </w:t>
      </w:r>
      <w:proofErr w:type="spellStart"/>
      <w:r w:rsidR="00793061">
        <w:t>por</w:t>
      </w:r>
      <w:proofErr w:type="spellEnd"/>
      <w:r w:rsidR="00793061">
        <w:t xml:space="preserve"> um </w:t>
      </w:r>
      <w:proofErr w:type="spellStart"/>
      <w:r w:rsidR="00793061">
        <w:t>responsavel</w:t>
      </w:r>
      <w:proofErr w:type="spellEnd"/>
      <w:r w:rsidR="00793061">
        <w:t>. (</w:t>
      </w:r>
      <w:proofErr w:type="spellStart"/>
      <w:proofErr w:type="gramStart"/>
      <w:r w:rsidR="00793061">
        <w:t>verificar</w:t>
      </w:r>
      <w:proofErr w:type="spellEnd"/>
      <w:proofErr w:type="gramEnd"/>
      <w:r w:rsidR="00793061">
        <w:t xml:space="preserve"> item 4.3)</w:t>
      </w:r>
      <w:r w:rsidR="00935437">
        <w:br/>
        <w:t xml:space="preserve">- O </w:t>
      </w:r>
      <w:proofErr w:type="spellStart"/>
      <w:r w:rsidR="00935437">
        <w:t>comprovante</w:t>
      </w:r>
      <w:proofErr w:type="spellEnd"/>
      <w:r w:rsidR="00935437">
        <w:t xml:space="preserve"> de </w:t>
      </w:r>
      <w:proofErr w:type="spellStart"/>
      <w:r w:rsidR="00935437">
        <w:t>inscrição</w:t>
      </w:r>
      <w:proofErr w:type="spellEnd"/>
      <w:r w:rsidR="00935437">
        <w:t xml:space="preserve"> </w:t>
      </w:r>
      <w:proofErr w:type="spellStart"/>
      <w:r w:rsidR="00935437">
        <w:t>será</w:t>
      </w:r>
      <w:proofErr w:type="spellEnd"/>
      <w:r w:rsidR="00935437">
        <w:t xml:space="preserve"> entregue somente mediante a conferência de todos os documentos exigidos, com comprovação de residência e origem no município de Divino-MG</w:t>
      </w:r>
      <w:proofErr w:type="gramStart"/>
      <w:r w:rsidR="00935437">
        <w:t>.</w:t>
      </w:r>
      <w:proofErr w:type="gramEnd"/>
      <w:r w:rsidR="00935437">
        <w:br/>
        <w:t xml:space="preserve">- O </w:t>
      </w:r>
      <w:proofErr w:type="spellStart"/>
      <w:r w:rsidR="00935437">
        <w:t>inscrito</w:t>
      </w:r>
      <w:proofErr w:type="spellEnd"/>
      <w:r w:rsidR="00935437">
        <w:t xml:space="preserve"> </w:t>
      </w:r>
      <w:proofErr w:type="spellStart"/>
      <w:r w:rsidR="00935437">
        <w:t>deverá</w:t>
      </w:r>
      <w:proofErr w:type="spellEnd"/>
      <w:r w:rsidR="00935437">
        <w:t xml:space="preserve"> </w:t>
      </w:r>
      <w:proofErr w:type="spellStart"/>
      <w:r w:rsidR="00935437">
        <w:t>apresentar</w:t>
      </w:r>
      <w:proofErr w:type="spellEnd"/>
      <w:r w:rsidR="00935437">
        <w:t xml:space="preserve"> </w:t>
      </w:r>
      <w:proofErr w:type="spellStart"/>
      <w:r w:rsidR="00935437">
        <w:t>documentos</w:t>
      </w:r>
      <w:proofErr w:type="spellEnd"/>
      <w:r w:rsidR="00935437">
        <w:t xml:space="preserve"> origi</w:t>
      </w:r>
      <w:r w:rsidR="00793061">
        <w:t xml:space="preserve">nais e 1 </w:t>
      </w:r>
      <w:proofErr w:type="spellStart"/>
      <w:r w:rsidR="00793061">
        <w:t>cópia</w:t>
      </w:r>
      <w:proofErr w:type="spellEnd"/>
      <w:r w:rsidR="00793061">
        <w:t xml:space="preserve"> de </w:t>
      </w:r>
      <w:proofErr w:type="spellStart"/>
      <w:r w:rsidR="00793061">
        <w:t>cada</w:t>
      </w:r>
      <w:proofErr w:type="spellEnd"/>
      <w:r w:rsidR="00935437">
        <w:t xml:space="preserve"> no </w:t>
      </w:r>
      <w:proofErr w:type="spellStart"/>
      <w:r w:rsidR="00935437">
        <w:t>ato</w:t>
      </w:r>
      <w:proofErr w:type="spellEnd"/>
      <w:r w:rsidR="00935437">
        <w:t xml:space="preserve"> da </w:t>
      </w:r>
      <w:proofErr w:type="spellStart"/>
      <w:r w:rsidR="00935437">
        <w:t>inscrição</w:t>
      </w:r>
      <w:proofErr w:type="spellEnd"/>
      <w:r w:rsidR="00935437">
        <w:t>.</w:t>
      </w:r>
    </w:p>
    <w:p w:rsidR="00BF53C3" w:rsidRDefault="00935437">
      <w:pPr>
        <w:pStyle w:val="Commarcadores"/>
      </w:pPr>
      <w:r>
        <w:t>4.3 DATAS E HORÁRIOS PARA ENTREGA DAS INSCRIÇÕES:</w:t>
      </w:r>
    </w:p>
    <w:p w:rsidR="00793061" w:rsidRDefault="00935437" w:rsidP="00793061">
      <w:pPr>
        <w:spacing w:after="240"/>
        <w:ind w:left="360"/>
      </w:pPr>
      <w:r>
        <w:t xml:space="preserve">- 23 de </w:t>
      </w:r>
      <w:proofErr w:type="spellStart"/>
      <w:r>
        <w:t>junho</w:t>
      </w:r>
      <w:proofErr w:type="spellEnd"/>
      <w:r>
        <w:t xml:space="preserve"> de 2025 (</w:t>
      </w:r>
      <w:proofErr w:type="spellStart"/>
      <w:r>
        <w:t>segunda-feira</w:t>
      </w:r>
      <w:proofErr w:type="spellEnd"/>
      <w:proofErr w:type="gramStart"/>
      <w:r>
        <w:t>)</w:t>
      </w:r>
      <w:proofErr w:type="gramEnd"/>
      <w:r>
        <w:br/>
        <w:t xml:space="preserve">- 24 de </w:t>
      </w:r>
      <w:proofErr w:type="spellStart"/>
      <w:r>
        <w:t>junho</w:t>
      </w:r>
      <w:proofErr w:type="spellEnd"/>
      <w:r>
        <w:t xml:space="preserve"> de 2025 (</w:t>
      </w:r>
      <w:proofErr w:type="spellStart"/>
      <w:r>
        <w:t>terça-feira</w:t>
      </w:r>
      <w:proofErr w:type="spellEnd"/>
      <w:r>
        <w:t>)</w:t>
      </w:r>
      <w:r>
        <w:br/>
        <w:t xml:space="preserve">- </w:t>
      </w:r>
      <w:proofErr w:type="spellStart"/>
      <w:r>
        <w:t>Horários</w:t>
      </w:r>
      <w:proofErr w:type="spellEnd"/>
      <w:r>
        <w:t xml:space="preserve"> </w:t>
      </w:r>
      <w:proofErr w:type="spellStart"/>
      <w:r>
        <w:t>disponíveis</w:t>
      </w:r>
      <w:proofErr w:type="spellEnd"/>
      <w:r>
        <w:t xml:space="preserve">: das 09:00 às 11:00 e das 14:00 </w:t>
      </w:r>
      <w:proofErr w:type="spellStart"/>
      <w:r>
        <w:t>às</w:t>
      </w:r>
      <w:proofErr w:type="spellEnd"/>
      <w:r>
        <w:t xml:space="preserve"> 16:00 horas</w:t>
      </w:r>
      <w:r w:rsidR="00B87978">
        <w:t xml:space="preserve"> </w:t>
      </w:r>
    </w:p>
    <w:p w:rsidR="00793061" w:rsidRDefault="00793061" w:rsidP="00793061">
      <w:pPr>
        <w:spacing w:after="240"/>
        <w:ind w:left="360"/>
      </w:pPr>
      <w:r>
        <w:t>(</w:t>
      </w:r>
      <w:proofErr w:type="spellStart"/>
      <w:proofErr w:type="gramStart"/>
      <w:r>
        <w:t>ou</w:t>
      </w:r>
      <w:proofErr w:type="spellEnd"/>
      <w:proofErr w:type="gramEnd"/>
      <w:r>
        <w:t xml:space="preserve"> </w:t>
      </w:r>
      <w:proofErr w:type="spellStart"/>
      <w:r>
        <w:t>até</w:t>
      </w:r>
      <w:proofErr w:type="spellEnd"/>
      <w:r>
        <w:t xml:space="preserve"> </w:t>
      </w:r>
      <w:proofErr w:type="spellStart"/>
      <w:r>
        <w:t>esgotar</w:t>
      </w:r>
      <w:proofErr w:type="spellEnd"/>
      <w:r>
        <w:t xml:space="preserve">,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divulgado</w:t>
      </w:r>
      <w:proofErr w:type="spellEnd"/>
      <w:r>
        <w:t xml:space="preserve"> no </w:t>
      </w:r>
      <w:proofErr w:type="spellStart"/>
      <w:r>
        <w:t>perfil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do </w:t>
      </w:r>
      <w:proofErr w:type="spellStart"/>
      <w:r>
        <w:t>instagram</w:t>
      </w:r>
      <w:proofErr w:type="spellEnd"/>
      <w:r>
        <w:t xml:space="preserve"> @JODAC.RUN </w:t>
      </w:r>
    </w:p>
    <w:p w:rsidR="00BF53C3" w:rsidRDefault="00935437">
      <w:pPr>
        <w:pStyle w:val="Commarcadores"/>
      </w:pPr>
      <w:r>
        <w:t>4.4 VALORES DE INSCRIÇÃO:</w:t>
      </w:r>
    </w:p>
    <w:p w:rsidR="00BF53C3" w:rsidRDefault="00935437" w:rsidP="00793061">
      <w:pPr>
        <w:pStyle w:val="PargrafodaLista"/>
        <w:numPr>
          <w:ilvl w:val="0"/>
          <w:numId w:val="15"/>
        </w:numPr>
        <w:spacing w:after="240"/>
      </w:pPr>
      <w:proofErr w:type="spellStart"/>
      <w:r>
        <w:t>Gratuita</w:t>
      </w:r>
      <w:proofErr w:type="spellEnd"/>
    </w:p>
    <w:p w:rsidR="00BF53C3" w:rsidRDefault="00935437">
      <w:pPr>
        <w:pStyle w:val="Commarcadores"/>
      </w:pPr>
      <w:r>
        <w:t>4.5 INSCRIÇÕES DISPONÍVEIS:</w:t>
      </w:r>
    </w:p>
    <w:p w:rsidR="00BF53C3" w:rsidRDefault="00935437" w:rsidP="00B87978">
      <w:pPr>
        <w:pStyle w:val="PargrafodaLista"/>
        <w:numPr>
          <w:ilvl w:val="0"/>
          <w:numId w:val="14"/>
        </w:numPr>
        <w:spacing w:after="240"/>
      </w:pPr>
      <w:proofErr w:type="spellStart"/>
      <w:r>
        <w:t>Limite</w:t>
      </w:r>
      <w:proofErr w:type="spellEnd"/>
      <w:r>
        <w:t xml:space="preserve"> de 200 </w:t>
      </w:r>
      <w:proofErr w:type="spellStart"/>
      <w:r>
        <w:t>participantes</w:t>
      </w:r>
      <w:proofErr w:type="spellEnd"/>
      <w:r>
        <w:t xml:space="preserve"> – </w:t>
      </w:r>
      <w:proofErr w:type="spellStart"/>
      <w:proofErr w:type="gramStart"/>
      <w:r>
        <w:t>sem</w:t>
      </w:r>
      <w:proofErr w:type="spellEnd"/>
      <w:proofErr w:type="gramEnd"/>
      <w:r>
        <w:t xml:space="preserve"> </w:t>
      </w:r>
      <w:proofErr w:type="spellStart"/>
      <w:r>
        <w:t>excessão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atingir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inscritos</w:t>
      </w:r>
      <w:proofErr w:type="spellEnd"/>
      <w:r>
        <w:t>.</w:t>
      </w:r>
    </w:p>
    <w:p w:rsidR="00B87978" w:rsidRDefault="00B87978" w:rsidP="00B87978">
      <w:pPr>
        <w:pStyle w:val="PargrafodaLista"/>
        <w:numPr>
          <w:ilvl w:val="0"/>
          <w:numId w:val="14"/>
        </w:numPr>
        <w:spacing w:after="240"/>
      </w:pPr>
      <w:proofErr w:type="gramStart"/>
      <w:r>
        <w:t>A</w:t>
      </w:r>
      <w:proofErr w:type="gramEnd"/>
      <w:r>
        <w:t xml:space="preserve"> </w:t>
      </w:r>
      <w:proofErr w:type="spellStart"/>
      <w:r>
        <w:t>inscrição</w:t>
      </w:r>
      <w:proofErr w:type="spellEnd"/>
      <w:r>
        <w:t xml:space="preserve"> e </w:t>
      </w:r>
      <w:proofErr w:type="spellStart"/>
      <w:r>
        <w:t>instransferivel</w:t>
      </w:r>
      <w:proofErr w:type="spellEnd"/>
      <w:r>
        <w:t xml:space="preserve">. </w:t>
      </w:r>
    </w:p>
    <w:p w:rsidR="00B87978" w:rsidRDefault="00B87978">
      <w:pPr>
        <w:spacing w:after="240"/>
      </w:pPr>
    </w:p>
    <w:p w:rsidR="00BF53C3" w:rsidRDefault="00935437">
      <w:pPr>
        <w:pStyle w:val="Ttulo2"/>
      </w:pPr>
      <w:r>
        <w:t>5. RETIRADA DE KIT</w:t>
      </w:r>
    </w:p>
    <w:p w:rsidR="00BF53C3" w:rsidRDefault="00935437">
      <w:pPr>
        <w:spacing w:after="240"/>
      </w:pPr>
      <w:r>
        <w:t>A retirada do kit de participação será realizada no dia 26 de julho de 2025 (sábado), das 08:00 às 12:00, no setor da Secretaria Municipal de Educação de Divino.</w:t>
      </w:r>
      <w:r>
        <w:br/>
      </w:r>
      <w:r>
        <w:br/>
        <w:t>Para retirar o kit, o atleta deverá apresentar</w:t>
      </w:r>
      <w:proofErr w:type="gramStart"/>
      <w:r>
        <w:t>:</w:t>
      </w:r>
      <w:proofErr w:type="gramEnd"/>
      <w:r>
        <w:br/>
        <w:t xml:space="preserve">- </w:t>
      </w:r>
      <w:proofErr w:type="spellStart"/>
      <w:r>
        <w:t>Comprovante</w:t>
      </w:r>
      <w:proofErr w:type="spellEnd"/>
      <w:r>
        <w:t xml:space="preserve"> de </w:t>
      </w:r>
      <w:proofErr w:type="spellStart"/>
      <w:r>
        <w:t>inscrição</w:t>
      </w:r>
      <w:proofErr w:type="spellEnd"/>
      <w:r>
        <w:t xml:space="preserve"> </w:t>
      </w:r>
      <w:proofErr w:type="spellStart"/>
      <w:r>
        <w:t>emitido</w:t>
      </w:r>
      <w:proofErr w:type="spellEnd"/>
      <w:r w:rsidR="00B87978">
        <w:t xml:space="preserve"> pela </w:t>
      </w:r>
      <w:proofErr w:type="spellStart"/>
      <w:r w:rsidR="00B87978">
        <w:t>organização</w:t>
      </w:r>
      <w:proofErr w:type="spellEnd"/>
      <w:r>
        <w:t xml:space="preserve"> no </w:t>
      </w:r>
      <w:proofErr w:type="spellStart"/>
      <w:r>
        <w:t>ato</w:t>
      </w:r>
      <w:proofErr w:type="spellEnd"/>
      <w:r>
        <w:t xml:space="preserve"> da </w:t>
      </w:r>
      <w:proofErr w:type="spellStart"/>
      <w:r>
        <w:t>entrega</w:t>
      </w:r>
      <w:proofErr w:type="spellEnd"/>
      <w:r>
        <w:t xml:space="preserve"> da </w:t>
      </w:r>
      <w:proofErr w:type="spellStart"/>
      <w:r>
        <w:t>ficha</w:t>
      </w:r>
      <w:proofErr w:type="spellEnd"/>
      <w:r w:rsidR="00B87978">
        <w:t xml:space="preserve"> e </w:t>
      </w:r>
      <w:proofErr w:type="spellStart"/>
      <w:r w:rsidR="00B87978">
        <w:t>documentos</w:t>
      </w:r>
      <w:proofErr w:type="spellEnd"/>
      <w:r w:rsidR="00B87978">
        <w:t xml:space="preserve"> </w:t>
      </w:r>
      <w:r>
        <w:br/>
        <w:t xml:space="preserve">- </w:t>
      </w:r>
      <w:proofErr w:type="spellStart"/>
      <w:r>
        <w:t>D</w:t>
      </w:r>
      <w:r w:rsidR="00B87978">
        <w:t>ocumento</w:t>
      </w:r>
      <w:proofErr w:type="spellEnd"/>
      <w:r w:rsidR="00B87978">
        <w:t xml:space="preserve"> de </w:t>
      </w:r>
      <w:proofErr w:type="spellStart"/>
      <w:r w:rsidR="00B87978">
        <w:t>identidade</w:t>
      </w:r>
      <w:proofErr w:type="spellEnd"/>
      <w:r w:rsidR="00B87978">
        <w:t xml:space="preserve"> com </w:t>
      </w:r>
      <w:proofErr w:type="spellStart"/>
      <w:r w:rsidR="00B87978">
        <w:t>foto</w:t>
      </w:r>
      <w:proofErr w:type="spellEnd"/>
    </w:p>
    <w:p w:rsidR="00793061" w:rsidRDefault="00793061">
      <w:pPr>
        <w:spacing w:after="240"/>
      </w:pPr>
    </w:p>
    <w:p w:rsidR="00BF53C3" w:rsidRDefault="00935437">
      <w:pPr>
        <w:pStyle w:val="Ttulo2"/>
      </w:pPr>
      <w:r>
        <w:t>6. DESCLASSIFICAÇÃO</w:t>
      </w:r>
    </w:p>
    <w:p w:rsidR="00BF53C3" w:rsidRDefault="00935437">
      <w:pPr>
        <w:spacing w:after="240"/>
      </w:pPr>
      <w:r>
        <w:t>Será desclassificado da prova o atleta que:</w:t>
      </w:r>
      <w:r>
        <w:br/>
        <w:t>- Não realizar o percurso completo definido pela organização</w:t>
      </w:r>
      <w:r>
        <w:br/>
        <w:t>- Ultrapassar o tempo limite de 2 horas para conclusão da prova</w:t>
      </w:r>
      <w:r>
        <w:br/>
        <w:t>- Não portar os documentos exigidos pela organização no momento da inscrição</w:t>
      </w:r>
      <w:r>
        <w:br/>
        <w:t>- Estiver fora dos critérios estabelecidos neste regulamento</w:t>
      </w:r>
      <w:r>
        <w:br/>
        <w:t>- Utilizar qualquer forma de transporte externo, ajuda mecânica ou acompanhamento indevido</w:t>
      </w:r>
      <w:r>
        <w:br/>
        <w:t>- Praticar atos antiesportivos como empurrões, ofensas, agressões físicas ou verbais</w:t>
      </w:r>
      <w:r>
        <w:br/>
        <w:t>- Correr com número de peito de outro atleta ou que não corresponda ao seu cadastro</w:t>
      </w:r>
      <w:r>
        <w:br/>
        <w:t>- Largar antes da autorização oficial ou fora da área de largada estabelecida</w:t>
      </w:r>
      <w:r>
        <w:br/>
        <w:t>- For flagrado jogando lixo no percurso</w:t>
      </w:r>
      <w:r>
        <w:br/>
        <w:t>- Estiver sob efeito de substâncias proibidas (álcool ou drogas)</w:t>
      </w:r>
    </w:p>
    <w:p w:rsidR="00BF53C3" w:rsidRDefault="00935437">
      <w:pPr>
        <w:pStyle w:val="Ttulo2"/>
      </w:pPr>
      <w:r>
        <w:t>7. CATEGORIAS</w:t>
      </w:r>
    </w:p>
    <w:p w:rsidR="00BF53C3" w:rsidRDefault="00935437">
      <w:pPr>
        <w:spacing w:after="240"/>
      </w:pPr>
      <w:r>
        <w:t>A premiação será dividida em</w:t>
      </w:r>
      <w:proofErr w:type="gramStart"/>
      <w:r>
        <w:t>:</w:t>
      </w:r>
      <w:proofErr w:type="gramEnd"/>
      <w:r>
        <w:br/>
        <w:t xml:space="preserve">- Geral masculino e geral feminino (1º ao 5º </w:t>
      </w:r>
      <w:proofErr w:type="spellStart"/>
      <w:r>
        <w:t>lugar</w:t>
      </w:r>
      <w:proofErr w:type="spellEnd"/>
      <w:r>
        <w:t>)</w:t>
      </w:r>
      <w:r>
        <w:br/>
        <w:t xml:space="preserve">- </w:t>
      </w:r>
      <w:proofErr w:type="spellStart"/>
      <w:r>
        <w:t>Faixas</w:t>
      </w:r>
      <w:proofErr w:type="spellEnd"/>
      <w:r>
        <w:t xml:space="preserve"> </w:t>
      </w:r>
      <w:proofErr w:type="spellStart"/>
      <w:r>
        <w:t>etárias</w:t>
      </w:r>
      <w:proofErr w:type="spellEnd"/>
      <w:r>
        <w:t xml:space="preserve"> masculine e feminine (1º </w:t>
      </w:r>
      <w:proofErr w:type="spellStart"/>
      <w:r>
        <w:t>ao</w:t>
      </w:r>
      <w:proofErr w:type="spellEnd"/>
      <w:r>
        <w:t xml:space="preserve"> 3</w:t>
      </w:r>
      <w:r>
        <w:rPr>
          <w:sz w:val="26"/>
        </w:rPr>
        <w:t xml:space="preserve">º </w:t>
      </w:r>
      <w:proofErr w:type="spellStart"/>
      <w:r w:rsidRPr="00935437">
        <w:t>lugar</w:t>
      </w:r>
      <w:proofErr w:type="spellEnd"/>
      <w:r w:rsidRPr="00935437">
        <w:t>)</w:t>
      </w:r>
      <w:r>
        <w:br/>
        <w:t xml:space="preserve">  - 14 a 17 anos</w:t>
      </w:r>
      <w:r>
        <w:br/>
        <w:t xml:space="preserve">  - 18 a 29 </w:t>
      </w:r>
      <w:proofErr w:type="spellStart"/>
      <w:r>
        <w:t>anos</w:t>
      </w:r>
      <w:proofErr w:type="spellEnd"/>
      <w:r>
        <w:br/>
        <w:t xml:space="preserve">  - 30 a 39 anos</w:t>
      </w:r>
      <w:r>
        <w:br/>
        <w:t xml:space="preserve">  - 40 a 49 anos</w:t>
      </w:r>
      <w:r>
        <w:br/>
        <w:t xml:space="preserve">  - 50 a 59 anos</w:t>
      </w:r>
      <w:r>
        <w:br/>
        <w:t xml:space="preserve">  - 60 a 69 anos</w:t>
      </w:r>
      <w:r>
        <w:br/>
        <w:t xml:space="preserve">  - 70 anos ou mais</w:t>
      </w:r>
    </w:p>
    <w:p w:rsidR="00BF53C3" w:rsidRDefault="00935437">
      <w:pPr>
        <w:pStyle w:val="Ttulo2"/>
      </w:pPr>
      <w:r>
        <w:t>8. PREMIAÇÃO</w:t>
      </w:r>
    </w:p>
    <w:p w:rsidR="00BF53C3" w:rsidRDefault="00935437">
      <w:pPr>
        <w:spacing w:after="240"/>
      </w:pPr>
      <w:r>
        <w:t>- Os 5 primeiros colocados no geral masculino e feminino receberão premiação em dinheiro e troféus</w:t>
      </w:r>
      <w:r>
        <w:br/>
        <w:t>- Os 3 primeiros colocados por faixa etária receberão troféus por categoria</w:t>
      </w:r>
      <w:r>
        <w:br/>
        <w:t>- Todos os concluintes dentro do tempo limite receberão medalhas de participação</w:t>
      </w:r>
    </w:p>
    <w:p w:rsidR="00BF53C3" w:rsidRDefault="00935437">
      <w:pPr>
        <w:pStyle w:val="Commarcadores"/>
      </w:pPr>
      <w:r>
        <w:t>8.1 ENTREGA DAS PREMIAÇÕES:</w:t>
      </w:r>
    </w:p>
    <w:p w:rsidR="00BF53C3" w:rsidRDefault="00935437">
      <w:pPr>
        <w:spacing w:after="240"/>
      </w:pPr>
      <w:r>
        <w:t xml:space="preserve">- </w:t>
      </w:r>
      <w:proofErr w:type="spellStart"/>
      <w:r>
        <w:t>Os</w:t>
      </w:r>
      <w:proofErr w:type="spellEnd"/>
      <w:r>
        <w:t xml:space="preserve"> 5 </w:t>
      </w:r>
      <w:proofErr w:type="spellStart"/>
      <w:r>
        <w:t>colocados</w:t>
      </w:r>
      <w:proofErr w:type="spellEnd"/>
      <w:r>
        <w:t xml:space="preserve"> </w:t>
      </w:r>
      <w:proofErr w:type="spellStart"/>
      <w:r>
        <w:t>gerais</w:t>
      </w:r>
      <w:proofErr w:type="spellEnd"/>
      <w:r>
        <w:t xml:space="preserve"> </w:t>
      </w:r>
      <w:proofErr w:type="spellStart"/>
      <w:r>
        <w:t>masculino</w:t>
      </w:r>
      <w:proofErr w:type="spellEnd"/>
      <w:r>
        <w:t xml:space="preserve"> e </w:t>
      </w:r>
      <w:proofErr w:type="spellStart"/>
      <w:r>
        <w:t>feminin</w:t>
      </w:r>
      <w:r w:rsidR="00B87978">
        <w:t>o</w:t>
      </w:r>
      <w:proofErr w:type="spellEnd"/>
      <w:r w:rsidR="00B87978">
        <w:t xml:space="preserve"> da Jodac Run 2025 </w:t>
      </w:r>
      <w:proofErr w:type="spellStart"/>
      <w:r w:rsidR="00B87978">
        <w:t>receberão</w:t>
      </w:r>
      <w:proofErr w:type="spellEnd"/>
      <w:r w:rsidR="00B87978">
        <w:t xml:space="preserve"> </w:t>
      </w:r>
      <w:r>
        <w:t xml:space="preserve">as </w:t>
      </w:r>
      <w:proofErr w:type="spellStart"/>
      <w:r>
        <w:t>premiações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cerimônia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de </w:t>
      </w:r>
      <w:proofErr w:type="spellStart"/>
      <w:r>
        <w:t>encerramento</w:t>
      </w:r>
      <w:proofErr w:type="spellEnd"/>
      <w:r>
        <w:t xml:space="preserve"> do JODAC – data a </w:t>
      </w:r>
      <w:proofErr w:type="spellStart"/>
      <w:r>
        <w:t>ser</w:t>
      </w:r>
      <w:proofErr w:type="spellEnd"/>
      <w:r>
        <w:t xml:space="preserve"> </w:t>
      </w:r>
      <w:proofErr w:type="spellStart"/>
      <w:r>
        <w:t>divulgada</w:t>
      </w:r>
      <w:proofErr w:type="spellEnd"/>
      <w:r>
        <w:t xml:space="preserve">. </w:t>
      </w:r>
      <w:r>
        <w:br/>
        <w:t xml:space="preserve">- </w:t>
      </w:r>
      <w:proofErr w:type="spellStart"/>
      <w:r>
        <w:t>Os</w:t>
      </w:r>
      <w:proofErr w:type="spellEnd"/>
      <w:r>
        <w:t xml:space="preserve"> </w:t>
      </w:r>
      <w:proofErr w:type="gramStart"/>
      <w:r>
        <w:t>3</w:t>
      </w:r>
      <w:proofErr w:type="gramEnd"/>
      <w:r>
        <w:t xml:space="preserve"> </w:t>
      </w:r>
      <w:proofErr w:type="spellStart"/>
      <w:r>
        <w:t>colocados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categoria</w:t>
      </w:r>
      <w:proofErr w:type="spellEnd"/>
      <w:r>
        <w:t xml:space="preserve"> </w:t>
      </w:r>
      <w:proofErr w:type="spellStart"/>
      <w:r>
        <w:t>receberão</w:t>
      </w:r>
      <w:proofErr w:type="spellEnd"/>
      <w:r>
        <w:t xml:space="preserve"> as </w:t>
      </w:r>
      <w:proofErr w:type="spellStart"/>
      <w:r>
        <w:t>premiações</w:t>
      </w:r>
      <w:proofErr w:type="spellEnd"/>
      <w:r>
        <w:t xml:space="preserve"> logo após a conclusão da prova, no dia 27 de </w:t>
      </w:r>
      <w:proofErr w:type="spellStart"/>
      <w:r>
        <w:t>julho</w:t>
      </w:r>
      <w:proofErr w:type="spellEnd"/>
      <w:r>
        <w:t xml:space="preserve"> de 2025</w:t>
      </w:r>
    </w:p>
    <w:p w:rsidR="00793061" w:rsidRDefault="00793061">
      <w:pPr>
        <w:spacing w:after="240"/>
      </w:pPr>
    </w:p>
    <w:p w:rsidR="00BF53C3" w:rsidRDefault="00935437">
      <w:pPr>
        <w:pStyle w:val="Ttulo2"/>
      </w:pPr>
      <w:r>
        <w:lastRenderedPageBreak/>
        <w:t>9. CONSIDERAÇÕES FINAIS</w:t>
      </w:r>
    </w:p>
    <w:p w:rsidR="00BF53C3" w:rsidRDefault="00935437">
      <w:pPr>
        <w:spacing w:after="240"/>
      </w:pPr>
      <w:r>
        <w:t>- A organização se reserva o direito de desclassificar qualquer atleta que não cumpra o regulamento</w:t>
      </w:r>
      <w:r>
        <w:br/>
        <w:t>- A prova será realizada com suporte técnico e acompanhamento de profissionais da saúde e segurança</w:t>
      </w:r>
      <w:r>
        <w:br/>
        <w:t>- A organização não se responsabiliza por perdas de objetos pessoais</w:t>
      </w:r>
      <w:r>
        <w:br/>
        <w:t>- Os casos omissos neste regulamento serão resolvidos pela organização</w:t>
      </w:r>
    </w:p>
    <w:p w:rsidR="00BF53C3" w:rsidRDefault="00935437">
      <w:r>
        <w:br/>
        <w:t>REALIZAÇÃO:</w:t>
      </w:r>
      <w:r>
        <w:br/>
        <w:t>Prefeitura Municipal de Divino</w:t>
      </w:r>
      <w:r>
        <w:br/>
        <w:t>Secretaria Municipal de Educação e Esporte de Divino</w:t>
      </w:r>
    </w:p>
    <w:sectPr w:rsidR="00BF53C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006EF1"/>
    <w:multiLevelType w:val="hybridMultilevel"/>
    <w:tmpl w:val="D486CF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324B6"/>
    <w:multiLevelType w:val="hybridMultilevel"/>
    <w:tmpl w:val="8DC8DD12"/>
    <w:lvl w:ilvl="0" w:tplc="EC7025B8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C83E4C"/>
    <w:multiLevelType w:val="hybridMultilevel"/>
    <w:tmpl w:val="357AE752"/>
    <w:lvl w:ilvl="0" w:tplc="EFD0B5C8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53258"/>
    <w:multiLevelType w:val="hybridMultilevel"/>
    <w:tmpl w:val="D9288062"/>
    <w:lvl w:ilvl="0" w:tplc="99280B7C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9096A"/>
    <w:multiLevelType w:val="hybridMultilevel"/>
    <w:tmpl w:val="C8FE62A8"/>
    <w:lvl w:ilvl="0" w:tplc="F8CA0A42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F20172"/>
    <w:multiLevelType w:val="hybridMultilevel"/>
    <w:tmpl w:val="65D058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4"/>
  </w:num>
  <w:num w:numId="12">
    <w:abstractNumId w:val="10"/>
  </w:num>
  <w:num w:numId="13">
    <w:abstractNumId w:val="11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5FE7"/>
    <w:rsid w:val="0029639D"/>
    <w:rsid w:val="00326F90"/>
    <w:rsid w:val="004949DE"/>
    <w:rsid w:val="00793061"/>
    <w:rsid w:val="00935437"/>
    <w:rsid w:val="00AA1D8D"/>
    <w:rsid w:val="00B47730"/>
    <w:rsid w:val="00B87978"/>
    <w:rsid w:val="00BF53C3"/>
    <w:rsid w:val="00CB0664"/>
    <w:rsid w:val="00DB08C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1179A95A-BBE7-4407-B674-DCB52D80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3A721B-6FCF-49A3-A809-232FE9F4C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851</Words>
  <Characters>4601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5442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Brendow</cp:lastModifiedBy>
  <cp:revision>5</cp:revision>
  <dcterms:created xsi:type="dcterms:W3CDTF">2025-06-01T17:44:00Z</dcterms:created>
  <dcterms:modified xsi:type="dcterms:W3CDTF">2025-06-10T14:08:00Z</dcterms:modified>
  <cp:category/>
</cp:coreProperties>
</file>